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32" w:lineRule="exact"/>
        <w:ind w:left="5999" w:right="5400"/>
        <w:jc w:val="center"/>
      </w:pPr>
      <w:r>
        <w:rPr>
          <w:rFonts w:hint="eastAsia"/>
          <w:lang w:eastAsia="zh-CN"/>
        </w:rPr>
        <w:t>瀍河区</w:t>
      </w:r>
      <w:r>
        <w:t>涉农补贴领域基层政务公开</w:t>
      </w:r>
      <w:bookmarkStart w:id="0" w:name="_GoBack"/>
      <w:bookmarkEnd w:id="0"/>
      <w:r>
        <w:t>标准目录</w:t>
      </w:r>
    </w:p>
    <w:p>
      <w:pPr>
        <w:pStyle w:val="2"/>
        <w:spacing w:before="3"/>
        <w:rPr>
          <w:sz w:val="22"/>
        </w:rPr>
      </w:pPr>
    </w:p>
    <w:tbl>
      <w:tblPr>
        <w:tblStyle w:val="3"/>
        <w:tblW w:w="20787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40"/>
        <w:gridCol w:w="1064"/>
        <w:gridCol w:w="3275"/>
        <w:gridCol w:w="3514"/>
        <w:gridCol w:w="1964"/>
        <w:gridCol w:w="1325"/>
        <w:gridCol w:w="3350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691" w:type="dxa"/>
            <w:vMerge w:val="restart"/>
            <w:vAlign w:val="top"/>
          </w:tcPr>
          <w:p>
            <w:pPr>
              <w:pStyle w:val="6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04" w:type="dxa"/>
            <w:gridSpan w:val="2"/>
            <w:vAlign w:val="top"/>
          </w:tcPr>
          <w:p>
            <w:pPr>
              <w:pStyle w:val="6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275" w:type="dxa"/>
            <w:vMerge w:val="restart"/>
            <w:vAlign w:val="top"/>
          </w:tcPr>
          <w:p>
            <w:pPr>
              <w:pStyle w:val="6"/>
              <w:spacing w:before="2"/>
              <w:rPr>
                <w:rFonts w:ascii="方正小标宋简体"/>
                <w:sz w:val="19"/>
              </w:rPr>
            </w:pPr>
          </w:p>
          <w:p>
            <w:pPr>
              <w:pStyle w:val="6"/>
              <w:spacing w:before="1" w:line="280" w:lineRule="auto"/>
              <w:ind w:left="1156" w:right="1141"/>
              <w:jc w:val="center"/>
              <w:rPr>
                <w:sz w:val="24"/>
              </w:rPr>
            </w:pPr>
            <w:r>
              <w:rPr>
                <w:sz w:val="24"/>
              </w:rPr>
              <w:t>公开内容(要素)</w:t>
            </w:r>
          </w:p>
        </w:tc>
        <w:tc>
          <w:tcPr>
            <w:tcW w:w="3514" w:type="dxa"/>
            <w:vMerge w:val="restart"/>
            <w:vAlign w:val="top"/>
          </w:tcPr>
          <w:p>
            <w:pPr>
              <w:pStyle w:val="6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/>
              <w:ind w:left="1257" w:right="1242"/>
              <w:jc w:val="center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964" w:type="dxa"/>
            <w:vMerge w:val="restart"/>
            <w:vAlign w:val="top"/>
          </w:tcPr>
          <w:p>
            <w:pPr>
              <w:pStyle w:val="6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325" w:type="dxa"/>
            <w:vMerge w:val="restart"/>
            <w:vAlign w:val="top"/>
          </w:tcPr>
          <w:p>
            <w:pPr>
              <w:pStyle w:val="6"/>
              <w:spacing w:before="2"/>
              <w:rPr>
                <w:rFonts w:ascii="方正小标宋简体"/>
                <w:sz w:val="19"/>
              </w:rPr>
            </w:pPr>
          </w:p>
          <w:p>
            <w:pPr>
              <w:pStyle w:val="6"/>
              <w:spacing w:before="1" w:line="280" w:lineRule="auto"/>
              <w:ind w:left="421" w:right="406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3350" w:type="dxa"/>
            <w:vMerge w:val="restart"/>
            <w:vAlign w:val="top"/>
          </w:tcPr>
          <w:p>
            <w:pPr>
              <w:pStyle w:val="6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/>
              <w:ind w:left="834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6"/>
              <w:spacing w:before="152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6"/>
              <w:spacing w:before="152"/>
              <w:ind w:left="314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6"/>
              <w:spacing w:before="152"/>
              <w:ind w:left="312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2" w:line="360" w:lineRule="exact"/>
              <w:ind w:left="180" w:right="162"/>
              <w:rPr>
                <w:sz w:val="24"/>
              </w:rPr>
            </w:pPr>
            <w:r>
              <w:rPr>
                <w:sz w:val="24"/>
              </w:rPr>
              <w:t>一级事项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" w:line="360" w:lineRule="exact"/>
              <w:ind w:left="290" w:right="276"/>
              <w:rPr>
                <w:sz w:val="24"/>
              </w:rPr>
            </w:pPr>
            <w:r>
              <w:rPr>
                <w:sz w:val="24"/>
              </w:rPr>
              <w:t>二级事项</w:t>
            </w:r>
          </w:p>
        </w:tc>
        <w:tc>
          <w:tcPr>
            <w:tcW w:w="3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spacing w:before="2" w:line="360" w:lineRule="exact"/>
              <w:ind w:left="157" w:right="139" w:firstLine="120"/>
              <w:rPr>
                <w:sz w:val="24"/>
              </w:rPr>
            </w:pPr>
            <w:r>
              <w:rPr>
                <w:sz w:val="24"/>
              </w:rPr>
              <w:t>全社会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2" w:line="360" w:lineRule="exact"/>
              <w:ind w:left="155" w:right="141"/>
              <w:rPr>
                <w:sz w:val="24"/>
              </w:rPr>
            </w:pPr>
            <w:r>
              <w:rPr>
                <w:sz w:val="24"/>
              </w:rPr>
              <w:t>特定群体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56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36"/>
              <w:rPr>
                <w:sz w:val="24"/>
              </w:rPr>
            </w:pPr>
            <w:r>
              <w:rPr>
                <w:sz w:val="24"/>
              </w:rPr>
              <w:t>依申请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56"/>
              <w:rPr>
                <w:sz w:val="24"/>
              </w:rPr>
            </w:pPr>
            <w:r>
              <w:rPr>
                <w:sz w:val="24"/>
              </w:rPr>
              <w:t>区级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57"/>
              <w:rPr>
                <w:sz w:val="24"/>
              </w:rPr>
            </w:pPr>
            <w:r>
              <w:rPr>
                <w:sz w:val="24"/>
              </w:rPr>
              <w:t>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691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6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6"/>
              <w:spacing w:line="280" w:lineRule="auto"/>
              <w:ind w:left="7" w:right="95"/>
              <w:jc w:val="both"/>
              <w:rPr>
                <w:sz w:val="24"/>
              </w:rPr>
            </w:pPr>
            <w:r>
              <w:rPr>
                <w:sz w:val="24"/>
              </w:rPr>
              <w:t>农业生产发展资金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3"/>
              <w:rPr>
                <w:rFonts w:ascii="方正小标宋简体"/>
                <w:sz w:val="35"/>
              </w:rPr>
            </w:pPr>
          </w:p>
          <w:p>
            <w:pPr>
              <w:pStyle w:val="6"/>
              <w:spacing w:line="280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农机购置补贴</w:t>
            </w:r>
          </w:p>
        </w:tc>
        <w:tc>
          <w:tcPr>
            <w:tcW w:w="3275" w:type="dxa"/>
            <w:vAlign w:val="top"/>
          </w:tcPr>
          <w:p>
            <w:pPr>
              <w:pStyle w:val="6"/>
              <w:spacing w:before="13"/>
              <w:rPr>
                <w:rFonts w:ascii="方正小标宋简体"/>
                <w:sz w:val="22"/>
              </w:rPr>
            </w:pP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67"/>
              </w:tabs>
              <w:spacing w:before="0" w:after="0" w:line="240" w:lineRule="auto"/>
              <w:ind w:left="3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67"/>
              </w:tabs>
              <w:spacing w:before="52" w:after="0" w:line="280" w:lineRule="auto"/>
              <w:ind w:left="6" w:right="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申请指南：包括补贴对象、</w:t>
            </w:r>
            <w:r>
              <w:rPr>
                <w:spacing w:val="-20"/>
                <w:sz w:val="24"/>
              </w:rPr>
              <w:t>补贴范围、补贴标准、申请程序</w:t>
            </w:r>
            <w:r>
              <w:rPr>
                <w:spacing w:val="-25"/>
                <w:sz w:val="24"/>
              </w:rPr>
              <w:t>申请材料、咨询电话、受理单位办理时限、联系方式等；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67"/>
              </w:tabs>
              <w:spacing w:before="53" w:after="0" w:line="280" w:lineRule="auto"/>
              <w:ind w:left="6" w:right="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  <w:vAlign w:val="top"/>
          </w:tcPr>
          <w:p>
            <w:pPr>
              <w:pStyle w:val="6"/>
              <w:spacing w:before="16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 w:line="360" w:lineRule="atLeast"/>
              <w:ind w:left="7" w:right="-29"/>
              <w:rPr>
                <w:sz w:val="24"/>
              </w:rPr>
            </w:pPr>
            <w:r>
              <w:rPr>
                <w:sz w:val="24"/>
              </w:rPr>
              <w:t>《河南省农业生产发展资金管理办法实施细则》（豫财农〔2018</w:t>
            </w:r>
            <w:r>
              <w:rPr>
                <w:spacing w:val="-99"/>
                <w:sz w:val="24"/>
              </w:rPr>
              <w:t>〕</w:t>
            </w:r>
          </w:p>
          <w:p>
            <w:pPr>
              <w:pStyle w:val="6"/>
              <w:spacing w:line="116" w:lineRule="exact"/>
              <w:ind w:left="-127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>
            <w:pPr>
              <w:pStyle w:val="6"/>
              <w:spacing w:line="180" w:lineRule="exact"/>
              <w:ind w:left="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  <w:r>
              <w:rPr>
                <w:spacing w:val="-10"/>
                <w:sz w:val="24"/>
              </w:rPr>
              <w:t xml:space="preserve">、《河南省 </w:t>
            </w:r>
            <w:r>
              <w:rPr>
                <w:sz w:val="24"/>
              </w:rPr>
              <w:t>2018-2020</w:t>
            </w:r>
            <w:r>
              <w:rPr>
                <w:spacing w:val="-30"/>
                <w:sz w:val="24"/>
              </w:rPr>
              <w:t xml:space="preserve"> 年</w:t>
            </w:r>
          </w:p>
          <w:p>
            <w:pPr>
              <w:pStyle w:val="6"/>
              <w:spacing w:line="180" w:lineRule="exact"/>
              <w:ind w:left="-127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>
            <w:pPr>
              <w:pStyle w:val="6"/>
              <w:spacing w:line="244" w:lineRule="exact"/>
              <w:ind w:left="7" w:right="-29"/>
              <w:rPr>
                <w:sz w:val="24"/>
              </w:rPr>
            </w:pPr>
            <w:r>
              <w:rPr>
                <w:spacing w:val="-7"/>
                <w:sz w:val="24"/>
              </w:rPr>
              <w:t>农业机械购置补贴实施指导意见》</w:t>
            </w:r>
          </w:p>
          <w:p>
            <w:pPr>
              <w:pStyle w:val="6"/>
              <w:spacing w:before="52"/>
              <w:ind w:left="7"/>
              <w:rPr>
                <w:sz w:val="24"/>
              </w:rPr>
            </w:pPr>
            <w:r>
              <w:rPr>
                <w:sz w:val="24"/>
              </w:rPr>
              <w:t>（豫农机计文〔2018〕29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）、</w:t>
            </w:r>
          </w:p>
          <w:p>
            <w:pPr>
              <w:pStyle w:val="6"/>
              <w:spacing w:before="53" w:line="280" w:lineRule="auto"/>
              <w:ind w:left="7" w:right="9"/>
              <w:rPr>
                <w:sz w:val="24"/>
              </w:rPr>
            </w:pPr>
          </w:p>
        </w:tc>
        <w:tc>
          <w:tcPr>
            <w:tcW w:w="1964" w:type="dxa"/>
            <w:vAlign w:val="top"/>
          </w:tcPr>
          <w:p>
            <w:pPr>
              <w:pStyle w:val="6"/>
              <w:spacing w:before="16"/>
              <w:rPr>
                <w:rFonts w:ascii="方正小标宋简体"/>
                <w:sz w:val="32"/>
              </w:rPr>
            </w:pPr>
          </w:p>
          <w:p>
            <w:pPr>
              <w:pStyle w:val="6"/>
              <w:spacing w:line="280" w:lineRule="auto"/>
              <w:ind w:left="7" w:right="19"/>
              <w:rPr>
                <w:sz w:val="24"/>
              </w:rPr>
            </w:pPr>
            <w:r>
              <w:rPr>
                <w:sz w:val="24"/>
              </w:rPr>
              <w:t>自政府信息形成或者变更之日起 20 个工作日内。</w:t>
            </w:r>
          </w:p>
          <w:p>
            <w:pPr>
              <w:pStyle w:val="6"/>
              <w:spacing w:before="1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法律、法规对政府信息公开的期限另有规定的，从其规定。</w:t>
            </w:r>
          </w:p>
        </w:tc>
        <w:tc>
          <w:tcPr>
            <w:tcW w:w="1325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3"/>
              <w:rPr>
                <w:rFonts w:ascii="方正小标宋简体"/>
                <w:sz w:val="35"/>
              </w:rPr>
            </w:pPr>
          </w:p>
          <w:p>
            <w:pPr>
              <w:pStyle w:val="6"/>
              <w:spacing w:line="280" w:lineRule="auto"/>
              <w:ind w:left="6" w:right="101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区农业农村</w:t>
            </w:r>
            <w:r>
              <w:rPr>
                <w:rFonts w:hint="eastAsia"/>
                <w:sz w:val="24"/>
                <w:lang w:eastAsia="zh-CN"/>
              </w:rPr>
              <w:t>局</w:t>
            </w:r>
          </w:p>
        </w:tc>
        <w:tc>
          <w:tcPr>
            <w:tcW w:w="3350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48"/>
              </w:tabs>
              <w:spacing w:before="1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6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6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6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</w:trPr>
        <w:tc>
          <w:tcPr>
            <w:tcW w:w="691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6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4"/>
              <w:rPr>
                <w:rFonts w:ascii="方正小标宋简体"/>
                <w:sz w:val="33"/>
              </w:rPr>
            </w:pPr>
          </w:p>
          <w:p>
            <w:pPr>
              <w:pStyle w:val="6"/>
              <w:spacing w:line="280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耕地地力保护</w:t>
            </w:r>
          </w:p>
        </w:tc>
        <w:tc>
          <w:tcPr>
            <w:tcW w:w="3275" w:type="dxa"/>
            <w:vAlign w:val="top"/>
          </w:tcPr>
          <w:p>
            <w:pPr>
              <w:pStyle w:val="6"/>
              <w:spacing w:before="13"/>
              <w:rPr>
                <w:rFonts w:ascii="方正小标宋简体"/>
                <w:sz w:val="20"/>
              </w:rPr>
            </w:pP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367"/>
              </w:tabs>
              <w:spacing w:before="0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367"/>
              </w:tabs>
              <w:spacing w:before="53" w:after="0" w:line="280" w:lineRule="auto"/>
              <w:ind w:left="6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申请指南：包括补贴对象、</w:t>
            </w:r>
            <w:r>
              <w:rPr>
                <w:spacing w:val="-27"/>
                <w:sz w:val="24"/>
              </w:rPr>
              <w:t>补贴范围、补贴标准、咨询电话、</w:t>
            </w:r>
            <w:r>
              <w:rPr>
                <w:spacing w:val="-11"/>
                <w:sz w:val="24"/>
              </w:rPr>
              <w:t>受理单位、办理时限、联系方式等；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367"/>
              </w:tabs>
              <w:spacing w:before="52" w:after="0" w:line="280" w:lineRule="auto"/>
              <w:ind w:left="6" w:right="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2"/>
              <w:rPr>
                <w:rFonts w:ascii="方正小标宋简体"/>
                <w:sz w:val="17"/>
              </w:rPr>
            </w:pPr>
          </w:p>
          <w:p>
            <w:pPr>
              <w:pStyle w:val="6"/>
              <w:spacing w:line="28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《河南省农业生产发展资金管理办法实施细则》（豫财农〔2018 36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16"/>
                <w:sz w:val="24"/>
              </w:rPr>
              <w:t xml:space="preserve">、《河南省 </w:t>
            </w:r>
            <w:r>
              <w:rPr>
                <w:sz w:val="24"/>
              </w:rPr>
              <w:t>2019</w:t>
            </w:r>
            <w:r>
              <w:rPr>
                <w:spacing w:val="-15"/>
                <w:sz w:val="24"/>
              </w:rPr>
              <w:t xml:space="preserve"> 年耕地地</w:t>
            </w:r>
            <w:r>
              <w:rPr>
                <w:spacing w:val="-9"/>
                <w:sz w:val="24"/>
              </w:rPr>
              <w:t>力保护补贴工作实施方案》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豫农</w:t>
            </w:r>
            <w:r>
              <w:rPr>
                <w:sz w:val="24"/>
              </w:rPr>
              <w:t>财务﹝2019﹞7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8"/>
                <w:sz w:val="24"/>
              </w:rPr>
              <w:t>、《洛阳市耕</w:t>
            </w:r>
            <w:r>
              <w:rPr>
                <w:sz w:val="24"/>
              </w:rPr>
              <w:t>地地力保护补贴项目实施方案》</w:t>
            </w:r>
          </w:p>
        </w:tc>
        <w:tc>
          <w:tcPr>
            <w:tcW w:w="1964" w:type="dxa"/>
            <w:vAlign w:val="top"/>
          </w:tcPr>
          <w:p>
            <w:pPr>
              <w:pStyle w:val="6"/>
              <w:spacing w:before="17"/>
              <w:rPr>
                <w:rFonts w:ascii="方正小标宋简体"/>
                <w:sz w:val="27"/>
              </w:rPr>
            </w:pPr>
          </w:p>
          <w:p>
            <w:pPr>
              <w:pStyle w:val="6"/>
              <w:spacing w:line="36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自政府信息形成或者变更之日起 20</w:t>
            </w:r>
          </w:p>
          <w:p>
            <w:pPr>
              <w:pStyle w:val="6"/>
              <w:spacing w:line="116" w:lineRule="exact"/>
              <w:ind w:left="-147"/>
              <w:rPr>
                <w:sz w:val="24"/>
              </w:rPr>
            </w:pPr>
            <w:r>
              <w:rPr>
                <w:sz w:val="24"/>
              </w:rPr>
              <w:t>〕</w:t>
            </w:r>
          </w:p>
          <w:p>
            <w:pPr>
              <w:pStyle w:val="6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个工作日内。</w:t>
            </w:r>
          </w:p>
          <w:p>
            <w:pPr>
              <w:pStyle w:val="6"/>
              <w:spacing w:before="53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法律、法规对政府信息公开的期限另有规定的，从其规定。</w:t>
            </w:r>
          </w:p>
        </w:tc>
        <w:tc>
          <w:tcPr>
            <w:tcW w:w="1325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4"/>
              <w:rPr>
                <w:rFonts w:ascii="方正小标宋简体"/>
                <w:sz w:val="33"/>
              </w:rPr>
            </w:pPr>
          </w:p>
          <w:p>
            <w:pPr>
              <w:pStyle w:val="6"/>
              <w:spacing w:line="280" w:lineRule="auto"/>
              <w:ind w:left="6" w:right="101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区农业农村</w:t>
            </w:r>
            <w:r>
              <w:rPr>
                <w:rFonts w:hint="eastAsia"/>
                <w:sz w:val="24"/>
                <w:lang w:eastAsia="zh-CN"/>
              </w:rPr>
              <w:t>局</w:t>
            </w:r>
          </w:p>
        </w:tc>
        <w:tc>
          <w:tcPr>
            <w:tcW w:w="3350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48"/>
              </w:tabs>
              <w:spacing w:before="0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6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6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6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</w:trPr>
        <w:tc>
          <w:tcPr>
            <w:tcW w:w="691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6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line="280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新型职业农民培育</w:t>
            </w:r>
          </w:p>
        </w:tc>
        <w:tc>
          <w:tcPr>
            <w:tcW w:w="3275" w:type="dxa"/>
            <w:vAlign w:val="top"/>
          </w:tcPr>
          <w:p>
            <w:pPr>
              <w:pStyle w:val="6"/>
              <w:spacing w:before="1"/>
              <w:rPr>
                <w:rFonts w:ascii="方正小标宋简体"/>
                <w:sz w:val="25"/>
              </w:rPr>
            </w:pP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367"/>
              </w:tabs>
              <w:spacing w:before="52" w:after="0" w:line="280" w:lineRule="auto"/>
              <w:ind w:left="6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申请指南：包括补贴对象、</w:t>
            </w:r>
            <w:r>
              <w:rPr>
                <w:spacing w:val="-27"/>
                <w:sz w:val="24"/>
              </w:rPr>
              <w:t>补贴范围、补贴标准、申请程序、申请材料、咨询电话、受理单位、</w:t>
            </w:r>
            <w:r>
              <w:rPr>
                <w:sz w:val="24"/>
              </w:rPr>
              <w:t>办理时限、联系方式等；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367"/>
              </w:tabs>
              <w:spacing w:before="53" w:after="0" w:line="280" w:lineRule="auto"/>
              <w:ind w:left="6" w:right="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6"/>
              <w:spacing w:line="280" w:lineRule="auto"/>
              <w:ind w:left="7" w:right="69"/>
              <w:jc w:val="both"/>
              <w:rPr>
                <w:sz w:val="24"/>
              </w:rPr>
            </w:pPr>
            <w:r>
              <w:rPr>
                <w:sz w:val="24"/>
              </w:rPr>
              <w:t>《河南省农业生产发展资金管理办法实施细则》（豫财农〔2018 36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、《洛阳市农民教育培训</w:t>
            </w:r>
            <w:r>
              <w:rPr>
                <w:sz w:val="24"/>
              </w:rPr>
              <w:t>工作实施方案》</w:t>
            </w:r>
          </w:p>
        </w:tc>
        <w:tc>
          <w:tcPr>
            <w:tcW w:w="1964" w:type="dxa"/>
            <w:vAlign w:val="top"/>
          </w:tcPr>
          <w:p>
            <w:pPr>
              <w:pStyle w:val="6"/>
              <w:spacing w:before="5"/>
              <w:rPr>
                <w:rFonts w:ascii="方正小标宋简体"/>
                <w:sz w:val="32"/>
              </w:rPr>
            </w:pPr>
          </w:p>
          <w:p>
            <w:pPr>
              <w:pStyle w:val="6"/>
              <w:spacing w:line="36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自政府信息形成或者变更之日起 20 个工作日内。</w:t>
            </w:r>
          </w:p>
          <w:p>
            <w:pPr>
              <w:pStyle w:val="6"/>
              <w:spacing w:line="116" w:lineRule="exact"/>
              <w:ind w:left="-147"/>
              <w:rPr>
                <w:sz w:val="24"/>
              </w:rPr>
            </w:pPr>
            <w:r>
              <w:rPr>
                <w:sz w:val="24"/>
              </w:rPr>
              <w:t>〕</w:t>
            </w:r>
          </w:p>
          <w:p>
            <w:pPr>
              <w:pStyle w:val="6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法律、法规对政府</w:t>
            </w:r>
          </w:p>
          <w:p>
            <w:pPr>
              <w:pStyle w:val="6"/>
              <w:spacing w:before="53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信息公开的期限另有规定的，从其规定。</w:t>
            </w:r>
          </w:p>
        </w:tc>
        <w:tc>
          <w:tcPr>
            <w:tcW w:w="1325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6"/>
              <w:spacing w:line="280" w:lineRule="auto"/>
              <w:ind w:left="6" w:right="101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区农业农村</w:t>
            </w:r>
            <w:r>
              <w:rPr>
                <w:rFonts w:hint="eastAsia"/>
                <w:sz w:val="24"/>
                <w:lang w:eastAsia="zh-CN"/>
              </w:rPr>
              <w:t>局</w:t>
            </w:r>
          </w:p>
        </w:tc>
        <w:tc>
          <w:tcPr>
            <w:tcW w:w="3350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248"/>
              </w:tabs>
              <w:spacing w:before="0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6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6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6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23760" w:h="16790" w:orient="landscape"/>
          <w:pgMar w:top="1560" w:right="1060" w:bottom="280" w:left="1680" w:header="720" w:footer="720" w:gutter="0"/>
          <w:cols w:space="720" w:num="1"/>
        </w:sectPr>
      </w:pPr>
    </w:p>
    <w:tbl>
      <w:tblPr>
        <w:tblStyle w:val="3"/>
        <w:tblW w:w="20787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40"/>
        <w:gridCol w:w="1064"/>
        <w:gridCol w:w="3275"/>
        <w:gridCol w:w="3514"/>
        <w:gridCol w:w="1964"/>
        <w:gridCol w:w="1325"/>
        <w:gridCol w:w="3350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691" w:type="dxa"/>
            <w:vMerge w:val="restart"/>
            <w:vAlign w:val="top"/>
          </w:tcPr>
          <w:p>
            <w:pPr>
              <w:pStyle w:val="6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04" w:type="dxa"/>
            <w:gridSpan w:val="2"/>
            <w:vAlign w:val="top"/>
          </w:tcPr>
          <w:p>
            <w:pPr>
              <w:pStyle w:val="6"/>
              <w:spacing w:before="149"/>
              <w:ind w:left="470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275" w:type="dxa"/>
            <w:vMerge w:val="restart"/>
            <w:vAlign w:val="top"/>
          </w:tcPr>
          <w:p>
            <w:pPr>
              <w:pStyle w:val="6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6"/>
              <w:spacing w:line="280" w:lineRule="auto"/>
              <w:ind w:left="1156" w:right="1141"/>
              <w:jc w:val="center"/>
              <w:rPr>
                <w:sz w:val="24"/>
              </w:rPr>
            </w:pPr>
            <w:r>
              <w:rPr>
                <w:sz w:val="24"/>
              </w:rPr>
              <w:t>公开内容(要素)</w:t>
            </w:r>
          </w:p>
        </w:tc>
        <w:tc>
          <w:tcPr>
            <w:tcW w:w="3514" w:type="dxa"/>
            <w:vMerge w:val="restart"/>
            <w:vAlign w:val="top"/>
          </w:tcPr>
          <w:p>
            <w:pPr>
              <w:pStyle w:val="6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/>
              <w:ind w:left="1257" w:right="1242"/>
              <w:jc w:val="center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964" w:type="dxa"/>
            <w:vMerge w:val="restart"/>
            <w:vAlign w:val="top"/>
          </w:tcPr>
          <w:p>
            <w:pPr>
              <w:pStyle w:val="6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325" w:type="dxa"/>
            <w:vMerge w:val="restart"/>
            <w:vAlign w:val="top"/>
          </w:tcPr>
          <w:p>
            <w:pPr>
              <w:pStyle w:val="6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6"/>
              <w:spacing w:line="280" w:lineRule="auto"/>
              <w:ind w:left="421" w:right="406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3350" w:type="dxa"/>
            <w:vMerge w:val="restart"/>
            <w:vAlign w:val="top"/>
          </w:tcPr>
          <w:p>
            <w:pPr>
              <w:pStyle w:val="6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6"/>
              <w:spacing w:before="1"/>
              <w:ind w:left="834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6"/>
              <w:spacing w:before="149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6"/>
              <w:spacing w:before="149"/>
              <w:ind w:left="314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pStyle w:val="6"/>
              <w:spacing w:before="149"/>
              <w:ind w:left="312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6"/>
              <w:spacing w:before="47"/>
              <w:ind w:left="18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  <w:p>
            <w:pPr>
              <w:pStyle w:val="6"/>
              <w:spacing w:before="52" w:line="293" w:lineRule="exact"/>
              <w:ind w:left="180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47"/>
              <w:ind w:left="29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  <w:p>
            <w:pPr>
              <w:pStyle w:val="6"/>
              <w:spacing w:before="52" w:line="293" w:lineRule="exact"/>
              <w:ind w:left="290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</w:r>
          </w:p>
          <w:p>
            <w:pPr>
              <w:pStyle w:val="6"/>
              <w:spacing w:before="52" w:line="293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47"/>
              <w:ind w:left="155"/>
              <w:rPr>
                <w:sz w:val="24"/>
              </w:rPr>
            </w:pPr>
            <w:r>
              <w:rPr>
                <w:sz w:val="24"/>
              </w:rPr>
              <w:t>特定</w:t>
            </w:r>
          </w:p>
          <w:p>
            <w:pPr>
              <w:pStyle w:val="6"/>
              <w:spacing w:before="52" w:line="293" w:lineRule="exact"/>
              <w:ind w:left="155"/>
              <w:rPr>
                <w:sz w:val="24"/>
              </w:rPr>
            </w:pPr>
            <w:r>
              <w:rPr>
                <w:sz w:val="24"/>
              </w:rPr>
              <w:t>群体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56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36"/>
              <w:rPr>
                <w:sz w:val="24"/>
              </w:rPr>
            </w:pPr>
            <w:r>
              <w:rPr>
                <w:sz w:val="24"/>
              </w:rPr>
              <w:t>依申请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56"/>
              <w:rPr>
                <w:sz w:val="24"/>
              </w:rPr>
            </w:pPr>
            <w:r>
              <w:rPr>
                <w:sz w:val="24"/>
              </w:rPr>
              <w:t>区级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6"/>
              <w:ind w:left="157"/>
              <w:rPr>
                <w:sz w:val="24"/>
              </w:rPr>
            </w:pPr>
            <w:r>
              <w:rPr>
                <w:sz w:val="24"/>
              </w:rPr>
              <w:t>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7" w:hRule="atLeast"/>
        </w:trPr>
        <w:tc>
          <w:tcPr>
            <w:tcW w:w="691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6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0"/>
              <w:rPr>
                <w:rFonts w:ascii="方正小标宋简体"/>
                <w:sz w:val="30"/>
              </w:rPr>
            </w:pPr>
          </w:p>
          <w:p>
            <w:pPr>
              <w:pStyle w:val="6"/>
              <w:spacing w:line="280" w:lineRule="auto"/>
              <w:ind w:left="7" w:right="95"/>
              <w:jc w:val="both"/>
              <w:rPr>
                <w:sz w:val="24"/>
              </w:rPr>
            </w:pPr>
            <w:r>
              <w:rPr>
                <w:sz w:val="24"/>
              </w:rPr>
              <w:t>农业生产发展资金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0"/>
              <w:rPr>
                <w:rFonts w:ascii="方正小标宋简体"/>
                <w:sz w:val="30"/>
              </w:rPr>
            </w:pPr>
          </w:p>
          <w:p>
            <w:pPr>
              <w:pStyle w:val="6"/>
              <w:spacing w:line="280" w:lineRule="auto"/>
              <w:ind w:left="7" w:right="79"/>
              <w:jc w:val="both"/>
              <w:rPr>
                <w:sz w:val="24"/>
              </w:rPr>
            </w:pPr>
            <w:r>
              <w:rPr>
                <w:sz w:val="24"/>
              </w:rPr>
              <w:t>支持新型农业经营主体</w:t>
            </w:r>
          </w:p>
        </w:tc>
        <w:tc>
          <w:tcPr>
            <w:tcW w:w="3275" w:type="dxa"/>
            <w:vAlign w:val="top"/>
          </w:tcPr>
          <w:p>
            <w:pPr>
              <w:pStyle w:val="6"/>
              <w:spacing w:before="12"/>
              <w:rPr>
                <w:rFonts w:ascii="方正小标宋简体"/>
                <w:sz w:val="27"/>
              </w:rPr>
            </w:pP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367"/>
              </w:tabs>
              <w:spacing w:before="0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367"/>
              </w:tabs>
              <w:spacing w:before="53" w:after="0" w:line="280" w:lineRule="auto"/>
              <w:ind w:left="6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申请指南：包括补贴对象、</w:t>
            </w:r>
            <w:r>
              <w:rPr>
                <w:spacing w:val="-27"/>
                <w:sz w:val="24"/>
              </w:rPr>
              <w:t>补贴范围、补贴标准、申请程序、申请材料、咨询电话、受理单位、</w:t>
            </w:r>
            <w:r>
              <w:rPr>
                <w:sz w:val="24"/>
              </w:rPr>
              <w:t>办理时限、联系方式等；</w:t>
            </w: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367"/>
              </w:tabs>
              <w:spacing w:before="52" w:after="0" w:line="280" w:lineRule="auto"/>
              <w:ind w:left="6" w:right="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7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line="280" w:lineRule="auto"/>
              <w:ind w:left="7" w:right="69"/>
              <w:jc w:val="both"/>
              <w:rPr>
                <w:sz w:val="24"/>
              </w:rPr>
            </w:pPr>
            <w:r>
              <w:rPr>
                <w:sz w:val="24"/>
              </w:rPr>
              <w:t>《河南省农业生产发展资金管理办法实施细则》（豫财农〔2018 36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、《洛阳市支持新型经营</w:t>
            </w:r>
            <w:r>
              <w:rPr>
                <w:sz w:val="24"/>
              </w:rPr>
              <w:t>主体实施方案》</w:t>
            </w:r>
          </w:p>
        </w:tc>
        <w:tc>
          <w:tcPr>
            <w:tcW w:w="1964" w:type="dxa"/>
            <w:vAlign w:val="top"/>
          </w:tcPr>
          <w:p>
            <w:pPr>
              <w:pStyle w:val="6"/>
              <w:spacing w:before="16"/>
              <w:rPr>
                <w:rFonts w:ascii="方正小标宋简体"/>
                <w:sz w:val="34"/>
              </w:rPr>
            </w:pPr>
          </w:p>
          <w:p>
            <w:pPr>
              <w:pStyle w:val="6"/>
              <w:spacing w:line="36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自政府信息形成或者变更之日起 20 个工作日内。</w:t>
            </w:r>
          </w:p>
          <w:p>
            <w:pPr>
              <w:pStyle w:val="6"/>
              <w:spacing w:line="116" w:lineRule="exact"/>
              <w:ind w:left="-147"/>
              <w:rPr>
                <w:sz w:val="24"/>
              </w:rPr>
            </w:pPr>
            <w:r>
              <w:rPr>
                <w:sz w:val="24"/>
              </w:rPr>
              <w:t>〕</w:t>
            </w:r>
          </w:p>
          <w:p>
            <w:pPr>
              <w:pStyle w:val="6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法律、法规对政府</w:t>
            </w:r>
          </w:p>
          <w:p>
            <w:pPr>
              <w:pStyle w:val="6"/>
              <w:spacing w:before="52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信息公开的期限另有规定的，从其规定。</w:t>
            </w:r>
          </w:p>
        </w:tc>
        <w:tc>
          <w:tcPr>
            <w:tcW w:w="1325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3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line="280" w:lineRule="auto"/>
              <w:ind w:left="6" w:right="101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区农业农村</w:t>
            </w:r>
            <w:r>
              <w:rPr>
                <w:rFonts w:hint="eastAsia"/>
                <w:sz w:val="24"/>
                <w:lang w:eastAsia="zh-CN"/>
              </w:rPr>
              <w:t>局</w:t>
            </w:r>
          </w:p>
        </w:tc>
        <w:tc>
          <w:tcPr>
            <w:tcW w:w="3350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248"/>
              </w:tabs>
              <w:spacing w:before="0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6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6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6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</w:trPr>
        <w:tc>
          <w:tcPr>
            <w:tcW w:w="691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6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6"/>
              <w:spacing w:line="280" w:lineRule="auto"/>
              <w:ind w:left="7" w:right="95"/>
              <w:jc w:val="both"/>
              <w:rPr>
                <w:sz w:val="24"/>
              </w:rPr>
            </w:pPr>
            <w:r>
              <w:rPr>
                <w:sz w:val="24"/>
              </w:rPr>
              <w:t>动物防疫等补助经费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"/>
              <w:rPr>
                <w:rFonts w:ascii="方正小标宋简体"/>
                <w:sz w:val="21"/>
              </w:rPr>
            </w:pPr>
          </w:p>
          <w:p>
            <w:pPr>
              <w:pStyle w:val="6"/>
              <w:spacing w:line="280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强 制 扑 杀、强制免疫和养殖环节无害化处理补助</w:t>
            </w:r>
          </w:p>
        </w:tc>
        <w:tc>
          <w:tcPr>
            <w:tcW w:w="3275" w:type="dxa"/>
            <w:vAlign w:val="top"/>
          </w:tcPr>
          <w:p>
            <w:pPr>
              <w:pStyle w:val="6"/>
              <w:spacing w:before="13"/>
              <w:rPr>
                <w:rFonts w:ascii="方正小标宋简体"/>
                <w:sz w:val="24"/>
              </w:rPr>
            </w:pP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67"/>
              </w:tabs>
              <w:spacing w:before="0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67"/>
              </w:tabs>
              <w:spacing w:before="52" w:after="0" w:line="280" w:lineRule="auto"/>
              <w:ind w:left="6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申请指南：包括补贴对象、</w:t>
            </w:r>
            <w:r>
              <w:rPr>
                <w:spacing w:val="-27"/>
                <w:sz w:val="24"/>
              </w:rPr>
              <w:t>补贴范围、补贴标准、申请程序、申请材料、咨询电话、受理单位、</w:t>
            </w:r>
            <w:r>
              <w:rPr>
                <w:sz w:val="24"/>
              </w:rPr>
              <w:t>办理时限、联系方式等；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367"/>
              </w:tabs>
              <w:spacing w:before="53" w:after="0" w:line="280" w:lineRule="auto"/>
              <w:ind w:left="6" w:right="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  <w:vAlign w:val="top"/>
          </w:tcPr>
          <w:p>
            <w:pPr>
              <w:pStyle w:val="6"/>
              <w:spacing w:before="13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line="28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《河南省动物防疫等补助经费管理办法实施细则</w:t>
            </w:r>
            <w:r>
              <w:rPr>
                <w:spacing w:val="-149"/>
                <w:sz w:val="24"/>
              </w:rPr>
              <w:t>》</w:t>
            </w:r>
            <w:r>
              <w:rPr>
                <w:sz w:val="24"/>
              </w:rPr>
              <w:t>（</w:t>
            </w:r>
            <w:r>
              <w:rPr>
                <w:spacing w:val="-19"/>
                <w:sz w:val="24"/>
              </w:rPr>
              <w:t>豫财农〔</w:t>
            </w:r>
            <w:r>
              <w:rPr>
                <w:sz w:val="24"/>
              </w:rPr>
              <w:t>2018 64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16"/>
                <w:sz w:val="24"/>
              </w:rPr>
              <w:t xml:space="preserve">、《河南省 </w:t>
            </w:r>
            <w:r>
              <w:rPr>
                <w:sz w:val="24"/>
              </w:rPr>
              <w:t>2018</w:t>
            </w:r>
            <w:r>
              <w:rPr>
                <w:spacing w:val="-15"/>
                <w:sz w:val="24"/>
              </w:rPr>
              <w:t xml:space="preserve"> 年度动物</w:t>
            </w:r>
            <w:r>
              <w:rPr>
                <w:spacing w:val="-10"/>
                <w:sz w:val="24"/>
              </w:rPr>
              <w:t>防疫等补助项目实施方案》、《洛</w:t>
            </w:r>
            <w:r>
              <w:rPr>
                <w:sz w:val="24"/>
              </w:rPr>
              <w:t>阳市动物防疫等补助项目实施方</w:t>
            </w:r>
            <w:r>
              <w:rPr>
                <w:spacing w:val="-12"/>
                <w:sz w:val="24"/>
              </w:rPr>
              <w:t>案》、《中华人民共和国动物防疫法》、《病死及病害动物无害化处</w:t>
            </w:r>
            <w:r>
              <w:rPr>
                <w:sz w:val="24"/>
              </w:rPr>
              <w:t>理技术规范》</w:t>
            </w:r>
          </w:p>
        </w:tc>
        <w:tc>
          <w:tcPr>
            <w:tcW w:w="1964" w:type="dxa"/>
            <w:vAlign w:val="top"/>
          </w:tcPr>
          <w:p>
            <w:pPr>
              <w:pStyle w:val="6"/>
              <w:spacing w:before="16"/>
              <w:rPr>
                <w:rFonts w:ascii="方正小标宋简体"/>
                <w:sz w:val="34"/>
              </w:rPr>
            </w:pPr>
          </w:p>
          <w:p>
            <w:pPr>
              <w:pStyle w:val="6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自政府信息形成或</w:t>
            </w:r>
          </w:p>
          <w:p>
            <w:pPr>
              <w:pStyle w:val="6"/>
              <w:spacing w:line="180" w:lineRule="exact"/>
              <w:ind w:left="-128"/>
              <w:rPr>
                <w:sz w:val="24"/>
              </w:rPr>
            </w:pPr>
            <w:r>
              <w:rPr>
                <w:sz w:val="24"/>
              </w:rPr>
              <w:t>〕</w:t>
            </w:r>
          </w:p>
          <w:p>
            <w:pPr>
              <w:pStyle w:val="6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者变更之日起 20</w:t>
            </w:r>
          </w:p>
          <w:p>
            <w:pPr>
              <w:pStyle w:val="6"/>
              <w:spacing w:before="52"/>
              <w:ind w:left="7"/>
              <w:rPr>
                <w:sz w:val="24"/>
              </w:rPr>
            </w:pPr>
            <w:r>
              <w:rPr>
                <w:sz w:val="24"/>
              </w:rPr>
              <w:t>个工作日内。</w:t>
            </w:r>
          </w:p>
          <w:p>
            <w:pPr>
              <w:pStyle w:val="6"/>
              <w:spacing w:before="53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法律、法规对政府信息公开的期限另有规定的，从其规定。</w:t>
            </w:r>
          </w:p>
        </w:tc>
        <w:tc>
          <w:tcPr>
            <w:tcW w:w="1325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3"/>
              <w:rPr>
                <w:rFonts w:ascii="方正小标宋简体"/>
                <w:sz w:val="13"/>
              </w:rPr>
            </w:pPr>
          </w:p>
          <w:p>
            <w:pPr>
              <w:pStyle w:val="6"/>
              <w:spacing w:line="280" w:lineRule="auto"/>
              <w:ind w:left="6" w:right="101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区农业农村</w:t>
            </w:r>
            <w:r>
              <w:rPr>
                <w:rFonts w:hint="eastAsia"/>
                <w:sz w:val="24"/>
                <w:lang w:eastAsia="zh-CN"/>
              </w:rPr>
              <w:t>局</w:t>
            </w:r>
          </w:p>
        </w:tc>
        <w:tc>
          <w:tcPr>
            <w:tcW w:w="3350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248"/>
              </w:tabs>
              <w:spacing w:before="1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6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6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rPr>
                <w:rFonts w:ascii="方正小标宋简体"/>
                <w:sz w:val="24"/>
              </w:rPr>
            </w:pPr>
          </w:p>
          <w:p>
            <w:pPr>
              <w:pStyle w:val="6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6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  <w:vAlign w:val="top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/>
    <w:sectPr>
      <w:pgSz w:w="23760" w:h="16790" w:orient="landscape"/>
      <w:pgMar w:top="1440" w:right="10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8">
    <w:nsid w:val="59ADCABA"/>
    <w:multiLevelType w:val="multilevel"/>
    <w:tmpl w:val="59ADCABA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9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wY2NiYWE1YjAyOTU0ODE1NmJkMTcyYTFlZWRiZTcifQ=="/>
  </w:docVars>
  <w:rsids>
    <w:rsidRoot w:val="00000000"/>
    <w:rsid w:val="06534834"/>
    <w:rsid w:val="2D7F3049"/>
    <w:rsid w:val="48164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1278</Words>
  <Characters>1324</Characters>
  <Lines>0</Lines>
  <Paragraphs>0</Paragraphs>
  <TotalTime>0</TotalTime>
  <ScaleCrop>false</ScaleCrop>
  <LinksUpToDate>false</LinksUpToDate>
  <CharactersWithSpaces>1352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2020-09-01T10:10:00Z</dcterms:created>
  <dc:creator>Lenovo</dc:creator>
  <cp:lastModifiedBy>Administrator</cp:lastModifiedBy>
  <dcterms:modified xsi:type="dcterms:W3CDTF">2024-11-18T08:00:53Z</dcterms:modified>
  <dc:title>瀍河回族区涉农补贴领域基层政务公开标准目录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2020-09-01T00:00:00Z</vt:filetime>
  </property>
  <property fmtid="{D5CDD505-2E9C-101B-9397-08002B2CF9AE}" pid="5" name="KSOProductBuildVer">
    <vt:lpwstr>2052-12.1.0.16910</vt:lpwstr>
  </property>
  <property fmtid="{D5CDD505-2E9C-101B-9397-08002B2CF9AE}" pid="6" name="ICV">
    <vt:lpwstr>0A05038DAD5F4D12800A34994006F493_12</vt:lpwstr>
  </property>
</Properties>
</file>